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书名：精通Photoshop数码照片处理十大核心技术  照相馆的故事</w:t>
      </w:r>
    </w:p>
    <w:p>
      <w:r>
        <w:t>作者：雷波编著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总页数：423</w:t>
      </w:r>
    </w:p>
    <w:p>
      <w:r>
        <w:t>更多请访问教客网: www.jiaokey.com</w:t>
      </w:r>
    </w:p>
    <w:p>
      <w:r>
        <w:t>精通Photoshop数码照片处理十大核心技术  照相馆的故事 评论地址：https://www.jiaokey.com/book/detail/12867203.html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