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数字艺术设计Photoshop平面设计与制作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数字艺术设计Photoshop平面设计与制作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本书出售、求购地址：https://www.jiaokey.com/book/detail/12867202.html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关键词搜索：https://www.jiaokey.com/tag/数字艺术设计Photoshop平面设计与制作.html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