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FPGA技术入门与典型项目开发实例</w:t>
      </w:r>
    </w:p>
    <w:p>
      <w:r>
        <w:rPr>
          <w:rFonts w:ascii="宋体" w:hAnsi="宋体" w:eastAsia="宋体"/>
          <w:sz w:val="24"/>
        </w:rPr>
        <w:t>张晓飞，秦刚刚，杨阳等编著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FPGA技术入门与典型项目开发实例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张晓飞，秦刚刚，杨阳等编著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本书出售、求购地址：https://www.jiaokey.com/book/detail/12867177.html</w:t>
      </w:r>
    </w:p>
    <w:p>
      <w:r>
        <w:t>更多相关图书推荐：https://www.jiaokey.com</w:t>
      </w:r>
    </w:p>
    <w:p>
      <w:r>
        <w:t>张晓飞，秦刚刚，杨阳等编著 其他作品：https://www.jiaokey.com/tag/张晓飞，秦刚刚，杨阳等编著.html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关键词搜索：https://www.jiaokey.com/tag/FPGA技术入门与典型项目开发实例.html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