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书名：求实·创新·跨越  2002年贵阳市领导干部调研文集</w:t>
      </w:r>
    </w:p>
    <w:p>
      <w:r>
        <w:t>作者：秦如培主编</w:t>
      </w:r>
    </w:p>
    <w:p>
      <w:r>
        <w:t>出版社：贵阳：贵州人民出版社</w:t>
      </w:r>
    </w:p>
    <w:p>
      <w:r>
        <w:t>出版日期：2003.06</w:t>
      </w:r>
    </w:p>
    <w:p>
      <w:r>
        <w:t>总页数：622</w:t>
      </w:r>
    </w:p>
    <w:p>
      <w:r>
        <w:t>更多请访问教客网: www.jiaokey.com</w:t>
      </w:r>
    </w:p>
    <w:p>
      <w:r>
        <w:t>求实·创新·跨越  2002年贵阳市领导干部调研文集 评论地址：https://www.jiaokey.com/book/detail/12867144.html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