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西部教育论坛  贵州教育教学论文选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西部教育论坛  贵州教育教学论文选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本书出售、求购地址：https://www.jiaokey.com/book/detail/12867143.html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关键词搜索：https://www.jiaokey.com/tag/西部教育论坛  贵州教育教学论文选.html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