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贵州公司法人治理结构研究</w:t>
      </w:r>
    </w:p>
    <w:p>
      <w:r>
        <w:rPr>
          <w:rFonts w:ascii="宋体" w:hAnsi="宋体" w:eastAsia="宋体"/>
          <w:sz w:val="24"/>
        </w:rPr>
        <w:t>黄钧儒等著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贵州公司法人治理结构研究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法人 学科: 企业管理 学科: 研究 地点: 贵州省) 公司 法人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本书出售、求购地址：https://www.jiaokey.com/book/detail/12867118.html</w:t>
      </w:r>
    </w:p>
    <w:p>
      <w:r>
        <w:t>更多相关图书推荐：https://www.jiaokey.com</w:t>
      </w:r>
    </w:p>
    <w:p>
      <w:r>
        <w:t>黄钧儒等著 其他作品：https://www.jiaokey.com/tag/黄钧儒等著.html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关键词搜索：https://www.jiaokey.com/tag/公司(学科: 法人 学科: 企业管理 学科: 研究 地点: 贵州省) 公司 法人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