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贵州农村贫困监测报告</w:t>
      </w:r>
    </w:p>
    <w:p>
      <w:r>
        <w:rPr>
          <w:rFonts w:ascii="宋体" w:hAnsi="宋体" w:eastAsia="宋体"/>
          <w:sz w:val="24"/>
        </w:rPr>
        <w:t>郝嘉伍主编；贵州省统计局等编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贵州农村贫困监测报告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郝嘉伍主编；贵州省统计局等编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农村(学科: 贫困 学科: 调查报告 地点: 贵州省) 农村 贫困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本书出售、求购地址：https://www.jiaokey.com/book/detail/12867108.html</w:t>
      </w:r>
    </w:p>
    <w:p>
      <w:r>
        <w:t>更多相关图书推荐：https://www.jiaokey.com</w:t>
      </w:r>
    </w:p>
    <w:p>
      <w:r>
        <w:t>郝嘉伍主编；贵州省统计局等编 其他作品：https://www.jiaokey.com/tag/郝嘉伍主编；贵州省统计局等编.html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关键词搜索：https://www.jiaokey.com/tag/农村(学科: 贫困 学科: 调查报告 地点: 贵州省) 农村 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