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书名：贵州区域发展战略新探索  首届省委决策咨询博士高端论坛文集</w:t>
      </w:r>
    </w:p>
    <w:p>
      <w:r>
        <w:t>作者：李裴主编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总页数：198</w:t>
      </w:r>
    </w:p>
    <w:p>
      <w:r>
        <w:t>更多请访问教客网: www.jiaokey.com</w:t>
      </w:r>
    </w:p>
    <w:p>
      <w:r>
        <w:t>贵州区域发展战略新探索  首届省委决策咨询博士高端论坛文集 评论地址：https://www.jiaokey.com/book/detail/12867050.html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