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书名：这些道理你不懂，注定是个穷忙族</w:t>
      </w:r>
    </w:p>
    <w:p>
      <w:r>
        <w:t>作者：宋伟著</w:t>
      </w:r>
    </w:p>
    <w:p>
      <w:r>
        <w:t>出版社：北京：九州出版社</w:t>
      </w:r>
    </w:p>
    <w:p>
      <w:r>
        <w:t>出版日期：2011.01</w:t>
      </w:r>
    </w:p>
    <w:p>
      <w:r>
        <w:t>总页数：235</w:t>
      </w:r>
    </w:p>
    <w:p>
      <w:r>
        <w:t>更多请访问教客网: www.jiaokey.com</w:t>
      </w:r>
    </w:p>
    <w:p>
      <w:r>
        <w:t>这些道理你不懂，注定是个穷忙族 评论地址：https://www.jiaokey.com/book/detail/12867015.html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