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不碍事  星云大师讲佛诗中的智慧</w:t>
      </w:r>
    </w:p>
    <w:p>
      <w:r>
        <w:rPr>
          <w:rFonts w:ascii="宋体" w:hAnsi="宋体" w:eastAsia="宋体"/>
          <w:sz w:val="24"/>
        </w:rPr>
        <w:t>星云大师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不碍事  星云大师讲佛诗中的智慧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9787802448032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佛教-人生哲学-通俗读物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对佛教的分析和研究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本书内容包括：卷一 到处随缘；卷二 妙语见吉祥；卷三 禅的机锋；卷四 佛陀与我们这么接近。</w:t>
      </w:r>
    </w:p>
    <w:p/>
    <w:p>
      <w:r>
        <w:t>本书出售、求购地址：https://www.jiaokey.com/book/detail/12867012.html</w:t>
      </w:r>
    </w:p>
    <w:p>
      <w:r>
        <w:t>更多对佛教的分析和研究图书推荐：https://www.jiaokey.com</w:t>
      </w:r>
    </w:p>
    <w:p>
      <w:r>
        <w:t>星云大师 其他作品：https://www.jiaokey.com/tag/星云大师.html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关键词搜索：https://www.jiaokey.com/tag/佛教-人生哲学-通俗读物.html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