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道教征略  外14种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道教征略  外14种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本书出售、求购地址：https://www.jiaokey.com/book/detail/12867011.html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关键词搜索：https://www.jiaokey.com/tag/道教征略  外14种.html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