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书名：无分别的分别  比较宗教学视野下的佛教</w:t>
      </w:r>
    </w:p>
    <w:p>
      <w:r>
        <w:t>作者：陈坚著</w:t>
      </w:r>
    </w:p>
    <w:p>
      <w:r>
        <w:t>出版社：济南:山东大学出版社,2010.05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无分别的分别  比较宗教学视野下的佛教 评论地址：https://www.jiaokey.com/book/detail/12866998.html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