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书名：三民文化与上海城市文化建设  上海文化论坛论文集</w:t>
      </w:r>
    </w:p>
    <w:p>
      <w:r>
        <w:t>作者：上海民族俗民间文化博览会组委会汇编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总页数：379</w:t>
      </w:r>
    </w:p>
    <w:p>
      <w:r>
        <w:t>更多请访问教客网: www.jiaokey.com</w:t>
      </w:r>
    </w:p>
    <w:p>
      <w:r>
        <w:t>三民文化与上海城市文化建设  上海文化论坛论文集 评论地址：https://www.jiaokey.com/book/detail/12866968.html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