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书名：晚晴文集  第4集</w:t>
      </w:r>
    </w:p>
    <w:p>
      <w:r>
        <w:t>作者：庄明英著</w:t>
      </w:r>
    </w:p>
    <w:p>
      <w:r>
        <w:t>出版社：广州：华南理工大学出版社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晚晴文集  第4集 评论地址：https://www.jiaokey.com/book/detail/12866935.html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