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追寻事实  两个国家、四个十年、一位人类学家</w:t>
      </w:r>
    </w:p>
    <w:p>
      <w:r>
        <w:rPr>
          <w:rFonts w:ascii="宋体" w:hAnsi="宋体" w:eastAsia="宋体"/>
          <w:sz w:val="24"/>
        </w:rPr>
        <w:t>（美）格尔茨著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追寻事实  两个国家、四个十年、一位人类学家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本书出售、求购地址：https://www.jiaokey.com/book/detail/12866830.html</w:t>
      </w:r>
    </w:p>
    <w:p>
      <w:r>
        <w:t>更多相关图书推荐：https://www.jiaokey.com</w:t>
      </w:r>
    </w:p>
    <w:p>
      <w:r>
        <w:t>（美）格尔茨著 其他作品：https://www.jiaokey.com/tag/（美）格尔茨著.html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关键词搜索：https://www.jiaokey.com/tag/追寻事实  两个国家、四个十年、一位人类学家.html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