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并非一切坚固的东西都烟消云散了  社会科学的历史与理论一探</w:t>
      </w:r>
    </w:p>
    <w:p>
      <w:r>
        <w:rPr>
          <w:rFonts w:ascii="宋体" w:hAnsi="宋体" w:eastAsia="宋体"/>
          <w:sz w:val="24"/>
        </w:rPr>
        <w:t>（德）瓦格纳著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并非一切坚固的东西都烟消云散了  社会科学的历史与理论一探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本书出售、求购地址：https://www.jiaokey.com/book/detail/12866829.html</w:t>
      </w:r>
    </w:p>
    <w:p>
      <w:r>
        <w:t>更多相关图书推荐：https://www.jiaokey.com</w:t>
      </w:r>
    </w:p>
    <w:p>
      <w:r>
        <w:t>（德）瓦格纳著 其他作品：https://www.jiaokey.com/tag/（德）瓦格纳著.html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关键词搜索：https://www.jiaokey.com/tag/并非一切坚固的东西都烟消云散了  社会科学的历史与理论一探.html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