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孔子在美国  1849年以来孔子在美国报纸上的形象变迁</w:t>
      </w:r>
    </w:p>
    <w:p>
      <w:r>
        <w:rPr>
          <w:rFonts w:ascii="宋体" w:hAnsi="宋体" w:eastAsia="宋体"/>
          <w:sz w:val="24"/>
        </w:rPr>
        <w:t>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孔子在美国  1849年以来孔子在美国报纸上的形象变迁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本书出售、求购地址：https://www.jiaokey.com/book/detail/12866826.html</w:t>
      </w:r>
    </w:p>
    <w:p>
      <w:r>
        <w:t>更多相关图书推荐：https://www.jiaokey.com</w:t>
      </w:r>
    </w:p>
    <w:p>
      <w:r>
        <w:t>张涛著 其他作品：https://www.jiaokey.com/tag/张涛著.html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关键词搜索：https://www.jiaokey.com/tag/孔子在美国  1849年以来孔子在美国报纸上的形象变迁.html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