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批评官员的尺度  《纽约时报》诉警察局长沙利文案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批评官员的尺度  《纽约时报》诉警察局长沙利文案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本书出售、求购地址：https://www.jiaokey.com/book/detail/12866820.html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关键词搜索：https://www.jiaokey.com/tag/批评官员的尺度  《纽约时报》诉警察局长沙利文案.html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