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权利的成本  为什么自由依赖于税</w:t>
      </w:r>
    </w:p>
    <w:p>
      <w:r>
        <w:rPr>
          <w:rFonts w:ascii="宋体" w:hAnsi="宋体" w:eastAsia="宋体"/>
          <w:sz w:val="24"/>
        </w:rPr>
        <w:t>（美）霍尔姆斯，（美）桑斯坦著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权利的成本  为什么自由依赖于税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（美）霍尔姆斯，（美）桑斯坦著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本书出售、求购地址：https://www.jiaokey.com/book/detail/12866818.html</w:t>
      </w:r>
    </w:p>
    <w:p>
      <w:r>
        <w:t>更多相关图书推荐：https://www.jiaokey.com</w:t>
      </w:r>
    </w:p>
    <w:p>
      <w:r>
        <w:t>（美）霍尔姆斯，（美）桑斯坦著 其他作品：https://www.jiaokey.com/tag/（美）霍尔姆斯，（美）桑斯坦著.html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关键词搜索：https://www.jiaokey.com/tag/权利的成本  为什么自由依赖于税.html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