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国际海事货物索赔管辖权的选择  从适格法院到适当法院</w:t>
      </w:r>
    </w:p>
    <w:p>
      <w:r>
        <w:rPr>
          <w:rFonts w:ascii="宋体" w:hAnsi="宋体" w:eastAsia="宋体"/>
          <w:sz w:val="24"/>
        </w:rPr>
        <w:t>刘兴莉著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国际海事货物索赔管辖权的选择  从适格法院到适当法院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本书出售、求购地址：https://www.jiaokey.com/book/detail/12866812.html</w:t>
      </w:r>
    </w:p>
    <w:p>
      <w:r>
        <w:t>更多相关图书推荐：https://www.jiaokey.com</w:t>
      </w:r>
    </w:p>
    <w:p>
      <w:r>
        <w:t>刘兴莉著 其他作品：https://www.jiaokey.com/tag/刘兴莉著.html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关键词搜索：https://www.jiaokey.com/tag/国际海事货物索赔管辖权的选择  从适格法院到适当法院.html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