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书名：对话虚拟世界  动画电影与跨文化传播</w:t>
      </w:r>
    </w:p>
    <w:p>
      <w:r>
        <w:t>作者：葛玉清著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对话虚拟世界  动画电影与跨文化传播 评论地址：https://www.jiaokey.com/book/detail/12866802.html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