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转型经济中与后金融危机时代企业管理  英文</w:t>
      </w:r>
    </w:p>
    <w:p>
      <w:r>
        <w:rPr>
          <w:rFonts w:ascii="宋体" w:hAnsi="宋体" w:eastAsia="宋体"/>
          <w:sz w:val="24"/>
        </w:rPr>
        <w:t>赵曙明，（美）格拉斯曼，刘春林等主编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转型经济中与后金融危机时代企业管理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赵曙明，（美）格拉斯曼，刘春林等主编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本书出售、求购地址：https://www.jiaokey.com/book/detail/12866792.html</w:t>
      </w:r>
    </w:p>
    <w:p>
      <w:r>
        <w:t>更多相关图书推荐：https://www.jiaokey.com</w:t>
      </w:r>
    </w:p>
    <w:p>
      <w:r>
        <w:t>赵曙明，（美）格拉斯曼，刘春林等主编 其他作品：https://www.jiaokey.com/tag/赵曙明，（美）格拉斯曼，刘春林等主编.html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关键词搜索：https://www.jiaokey.com/tag/转型经济中与后金融危机时代企业管理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