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书名：具有分数维、时滞和同步的复杂系统  英文</w:t>
      </w:r>
    </w:p>
    <w:p>
      <w:r>
        <w:t>作者：C. J. Luo，Jian-Qiao Sun</w:t>
      </w:r>
    </w:p>
    <w:p>
      <w:r>
        <w:t>出版社：北京：高等教育出版社</w:t>
      </w:r>
    </w:p>
    <w:p>
      <w:r>
        <w:t>出版日期：2011</w:t>
      </w:r>
    </w:p>
    <w:p>
      <w:r>
        <w:t>总页数：371</w:t>
      </w:r>
    </w:p>
    <w:p>
      <w:r>
        <w:t>更多请访问教客网: www.jiaokey.com</w:t>
      </w:r>
    </w:p>
    <w:p>
      <w:r>
        <w:t>具有分数维、时滞和同步的复杂系统  英文 评论地址：https://www.jiaokey.com/book/detail/12866761.html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