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书名：纪念冀中抗日根据地创建七十周年座谈会文集</w:t>
      </w:r>
    </w:p>
    <w:p>
      <w:r>
        <w:t>作者：冀中人民抗日斗争史资料研究会编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纪念冀中抗日根据地创建七十周年座谈会文集 评论地址：https://www.jiaokey.com/book/detail/12866673.html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