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材料科学与工程导论  双语</w:t>
      </w:r>
    </w:p>
    <w:p>
      <w:r>
        <w:rPr>
          <w:rFonts w:ascii="宋体" w:hAnsi="宋体" w:eastAsia="宋体"/>
          <w:sz w:val="24"/>
        </w:rPr>
        <w:t>陈克正，王玮，刘春延等编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材料科学与工程导论  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陈克正，王玮，刘春延等编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本书出售、求购地址：https://www.jiaokey.com/book/detail/12866626.html</w:t>
      </w:r>
    </w:p>
    <w:p>
      <w:r>
        <w:t>更多相关图书推荐：https://www.jiaokey.com</w:t>
      </w:r>
    </w:p>
    <w:p>
      <w:r>
        <w:t>陈克正，王玮，刘春延等编 其他作品：https://www.jiaokey.com/tag/陈克正，王玮，刘春延等编.html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关键词搜索：https://www.jiaokey.com/tag/材料科学与工程导论  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