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书名：力恒杯第十一届功能性纺织品、纳米技术应用及低碳纺织研讨会论文集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力恒杯第十一届功能性纺织品、纳米技术应用及低碳纺织研讨会论文集 评论地址：https://www.jiaokey.com/book/detail/12866609.html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