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书名：民国四川军阀实录  第3辑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民国四川军阀实录  第3辑 评论地址：https://www.jiaokey.com/book/detail/12866602.html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