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僧肇评传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僧肇评传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本书出售、求购地址：https://www.jiaokey.com/book/detail/12866580.html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关键词搜索：https://www.jiaokey.com/tag/中国思想家评传丛书 僧肇评传.html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