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利率衍生产品发展  条件分析与机制设计</w:t>
      </w:r>
    </w:p>
    <w:p>
      <w:r>
        <w:rPr>
          <w:rFonts w:ascii="宋体" w:hAnsi="宋体" w:eastAsia="宋体"/>
          <w:sz w:val="24"/>
        </w:rPr>
        <w:t>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利率衍生产品发展  条件分析与机制设计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本书出售、求购地址：https://www.jiaokey.com/book/detail/12866562.html</w:t>
      </w:r>
    </w:p>
    <w:p>
      <w:r>
        <w:t>更多相关图书推荐：https://www.jiaokey.com</w:t>
      </w:r>
    </w:p>
    <w:p>
      <w:r>
        <w:t>王敬著 其他作品：https://www.jiaokey.com/tag/王敬著.html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关键词搜索：https://www.jiaokey.com/tag/利率衍生产品发展  条件分析与机制设计.html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