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书名：新修炼魅力女人全集  品位绝佳卷</w:t>
      </w:r>
    </w:p>
    <w:p>
      <w:r>
        <w:t>作者：张晓梅著</w:t>
      </w:r>
    </w:p>
    <w:p>
      <w:r>
        <w:t>出版社：桂林：漓江出版社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新修炼魅力女人全集  品位绝佳卷 评论地址：https://www.jiaokey.com/book/detail/12866537.html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