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对话死囚  21名死刑犯的临刑挣扎与忏悔</w:t>
      </w:r>
    </w:p>
    <w:p>
      <w:r>
        <w:rPr>
          <w:rFonts w:ascii="宋体" w:hAnsi="宋体" w:eastAsia="宋体"/>
          <w:sz w:val="24"/>
        </w:rPr>
        <w:t>丁瑜，北京大陆桥文化传媒编著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对话死囚  21名死刑犯的临刑挣扎与忏悔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丁瑜，北京大陆桥文化传媒编著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本书出售、求购地址：https://www.jiaokey.com/book/detail/12866479.html</w:t>
      </w:r>
    </w:p>
    <w:p>
      <w:r>
        <w:t>更多相关图书推荐：https://www.jiaokey.com</w:t>
      </w:r>
    </w:p>
    <w:p>
      <w:r>
        <w:t>丁瑜，北京大陆桥文化传媒编著 其他作品：https://www.jiaokey.com/tag/丁瑜，北京大陆桥文化传媒编著.html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关键词搜索：https://www.jiaokey.com/tag/对话死囚  21名死刑犯的临刑挣扎与忏悔.html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