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对话别廷芳</w:t>
      </w:r>
    </w:p>
    <w:p>
      <w:r>
        <w:rPr>
          <w:rFonts w:ascii="宋体" w:hAnsi="宋体" w:eastAsia="宋体"/>
          <w:sz w:val="24"/>
        </w:rPr>
        <w:t>行者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对话别廷芳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9787807654278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采用对话体形式，在一个虚拟的时空里，让一个富有民主思想的青年评论家高明，一个具有尼采思想的作家行者，与别廷芳展开一场深入而又激烈的对话。小说将别廷芳作为一个政治标本，还原历史语境，将其置于民国时期的权力场中，从不同角度对其一生的功过是非进行解读。在早年创作基础上，作者经过廿年心血精心收集，深入思考，重新塑造了这个民国时期的怪人政客。</w:t>
      </w:r>
    </w:p>
    <w:p/>
    <w:p>
      <w:r>
        <w:t>本书出售、求购地址：https://www.jiaokey.com/book/detail/12866444.html</w:t>
      </w:r>
    </w:p>
    <w:p>
      <w:r>
        <w:t>更多当代作品（1949年~）图书推荐：https://www.jiaokey.com</w:t>
      </w:r>
    </w:p>
    <w:p>
      <w:r>
        <w:t>行者 其他作品：https://www.jiaokey.com/tag/行者.html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