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语言整合性描写与体系性词典学  下</w:t>
      </w:r>
    </w:p>
    <w:p>
      <w:r>
        <w:rPr>
          <w:rFonts w:ascii="宋体" w:hAnsi="宋体" w:eastAsia="宋体"/>
          <w:sz w:val="24"/>
        </w:rPr>
        <w:t>（俄）阿普列相著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语言整合性描写与体系性词典学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（俄）阿普列相著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本书出售、求购地址：https://www.jiaokey.com/book/detail/12866437.html</w:t>
      </w:r>
    </w:p>
    <w:p>
      <w:r>
        <w:t>更多相关图书推荐：https://www.jiaokey.com</w:t>
      </w:r>
    </w:p>
    <w:p>
      <w:r>
        <w:t>（俄）阿普列相著 其他作品：https://www.jiaokey.com/tag/（俄）阿普列相著.html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关键词搜索：https://www.jiaokey.com/tag/语言整合性描写与体系性词典学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