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书名：福建省高校计算机等级考试规划教材（一级）  大学计算机应用基础  第3版</w:t>
      </w:r>
    </w:p>
    <w:p>
      <w:r>
        <w:t>作者：董正雄主编；林维鉴，吴子文副主编</w:t>
      </w:r>
    </w:p>
    <w:p>
      <w:r>
        <w:t>出版社：厦门：厦门大学出版社</w:t>
      </w:r>
    </w:p>
    <w:p>
      <w:r>
        <w:t>出版日期：2011.06</w:t>
      </w:r>
    </w:p>
    <w:p>
      <w:r>
        <w:t>总页数：318</w:t>
      </w:r>
    </w:p>
    <w:p>
      <w:r>
        <w:t>更多请访问教客网: www.jiaokey.com</w:t>
      </w:r>
    </w:p>
    <w:p>
      <w:r>
        <w:t>福建省高校计算机等级考试规划教材（一级）  大学计算机应用基础  第3版 评论地址：https://www.jiaokey.com/book/detail/12866231.html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