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恺撒大帝  插图·中文导读英文版</w:t>
      </w:r>
    </w:p>
    <w:p>
      <w:r>
        <w:rPr>
          <w:rFonts w:ascii="宋体" w:hAnsi="宋体" w:eastAsia="宋体"/>
          <w:sz w:val="24"/>
        </w:rPr>
        <w:t>（美）鲍德温著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恺撒大帝  插图·中文导读英文版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（美）鲍德温著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本书出售、求购地址：https://www.jiaokey.com/book/detail/12866200.html</w:t>
      </w:r>
    </w:p>
    <w:p>
      <w:r>
        <w:t>更多相关图书推荐：https://www.jiaokey.com</w:t>
      </w:r>
    </w:p>
    <w:p>
      <w:r>
        <w:t>（美）鲍德温著 其他作品：https://www.jiaokey.com/tag/（美）鲍德温著.html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关键词搜索：https://www.jiaokey.com/tag/恺撒大帝  插图·中文导读英文版.html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