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伊凡王子  插图·中文导读英文版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伊凡王子  插图·中文导读英文版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本书出售、求购地址：https://www.jiaokey.com/book/detail/12866193.html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关键词搜索：https://www.jiaokey.com/tag/伊凡王子  插图·中文导读英文版.html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