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向常识的求知  张承志寄小读者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向常识的求知  张承志寄小读者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本书出售、求购地址：https://www.jiaokey.com/book/detail/12866188.html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关键词搜索：https://www.jiaokey.com/tag/向常识的求知  张承志寄小读者.html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