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SketchUp+VRay设计师实战</w:t>
      </w:r>
    </w:p>
    <w:p>
      <w:r>
        <w:rPr>
          <w:rFonts w:ascii="宋体" w:hAnsi="宋体" w:eastAsia="宋体"/>
          <w:sz w:val="24"/>
        </w:rPr>
        <w:t>何杰，张莉萌，秦美玉娜编著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SketchUp+VRay设计师实战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何杰，张莉萌，秦美玉娜编著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本书出售、求购地址：https://www.jiaokey.com/book/detail/12866157.html</w:t>
      </w:r>
    </w:p>
    <w:p>
      <w:r>
        <w:t>更多相关图书推荐：https://www.jiaokey.com</w:t>
      </w:r>
    </w:p>
    <w:p>
      <w:r>
        <w:t>何杰，张莉萌，秦美玉娜编著 其他作品：https://www.jiaokey.com/tag/何杰，张莉萌，秦美玉娜编著.html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关键词搜索：https://www.jiaokey.com/tag/SketchUp+VRay设计师实战.html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