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以爱领导  开创真正成功的另一个制胜之道</w:t>
      </w:r>
    </w:p>
    <w:p>
      <w:r>
        <w:rPr>
          <w:rFonts w:ascii="宋体" w:hAnsi="宋体" w:eastAsia="宋体"/>
          <w:sz w:val="24"/>
        </w:rPr>
        <w:t>（美）布兰佳，（美）巴雷特著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以爱领导  开创真正成功的另一个制胜之道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（美）布兰佳，（美）巴雷特著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本书出售、求购地址：https://www.jiaokey.com/book/detail/12866156.html</w:t>
      </w:r>
    </w:p>
    <w:p>
      <w:r>
        <w:t>更多相关图书推荐：https://www.jiaokey.com</w:t>
      </w:r>
    </w:p>
    <w:p>
      <w:r>
        <w:t>（美）布兰佳，（美）巴雷特著 其他作品：https://www.jiaokey.com/tag/（美）布兰佳，（美）巴雷特著.html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关键词搜索：https://www.jiaokey.com/tag/以爱领导  开创真正成功的另一个制胜之道.html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