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书名：宝石鉴定师考试习题试题及解析</w:t>
      </w:r>
    </w:p>
    <w:p>
      <w:r>
        <w:t>作者：张林，何玮，何志方编著</w:t>
      </w:r>
    </w:p>
    <w:p>
      <w:r>
        <w:t>出版社：武汉：中国地质大学出版社</w:t>
      </w:r>
    </w:p>
    <w:p>
      <w:r>
        <w:t>出版日期：2011.10</w:t>
      </w:r>
    </w:p>
    <w:p>
      <w:r>
        <w:t>总页数：418</w:t>
      </w:r>
    </w:p>
    <w:p>
      <w:r>
        <w:t>更多请访问教客网: www.jiaokey.com</w:t>
      </w:r>
    </w:p>
    <w:p>
      <w:r>
        <w:t>宝石鉴定师考试习题试题及解析 评论地址：https://www.jiaokey.com/book/detail/12866151.html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