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亨利五世  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亨利五世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本书出售、求购地址：https://www.jiaokey.com/book/detail/12866130.html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亨利五世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