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网络营销3.0  Google，社会化媒体和博客引爆的集客式营销</w:t>
      </w:r>
    </w:p>
    <w:p>
      <w:r>
        <w:rPr>
          <w:rFonts w:ascii="宋体" w:hAnsi="宋体" w:eastAsia="宋体"/>
          <w:sz w:val="24"/>
        </w:rPr>
        <w:t>（美）哈里根，（美）沙哈著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网络营销3.0  Google，社会化媒体和博客引爆的集客式营销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（美）哈里根，（美）沙哈著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本书出售、求购地址：https://www.jiaokey.com/book/detail/12866073.html</w:t>
      </w:r>
    </w:p>
    <w:p>
      <w:r>
        <w:t>更多相关图书推荐：https://www.jiaokey.com</w:t>
      </w:r>
    </w:p>
    <w:p>
      <w:r>
        <w:t>（美）哈里根，（美）沙哈著 其他作品：https://www.jiaokey.com/tag/（美）哈里根，（美）沙哈著.html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关键词搜索：https://www.jiaokey.com/tag/网络营销3.0  Google，社会化媒体和博客引爆的集客式营销.html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