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基于ARM的嵌入式Windows CE系统高级开发技术</w:t>
      </w:r>
    </w:p>
    <w:p>
      <w:r>
        <w:rPr>
          <w:rFonts w:ascii="宋体" w:hAnsi="宋体" w:eastAsia="宋体"/>
          <w:sz w:val="24"/>
        </w:rPr>
        <w:t>李尚柏主编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基于ARM的嵌入式Windows CE系统高级开发技术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本书出售、求购地址：https://www.jiaokey.com/book/detail/12866051.html</w:t>
      </w:r>
    </w:p>
    <w:p>
      <w:r>
        <w:t>更多相关图书推荐：https://www.jiaokey.com</w:t>
      </w:r>
    </w:p>
    <w:p>
      <w:r>
        <w:t>李尚柏主编 其他作品：https://www.jiaokey.com/tag/李尚柏主编.html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关键词搜索：https://www.jiaokey.com/tag/基于ARM的嵌入式Windows CE系统高级开发技术.html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