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网络服务器搭建与管理  第3版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网络服务器搭建与管理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本书出售、求购地址：https://www.jiaokey.com/book/detail/12866020.html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关键词搜索：https://www.jiaokey.com/tag/网络服务器搭建与管理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