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书名：创意之钥  Android 手机交互应用开发</w:t>
      </w:r>
    </w:p>
    <w:p>
      <w:r>
        <w:t>作者：郭少豪著</w:t>
      </w:r>
    </w:p>
    <w:p>
      <w:r>
        <w:t>出版社：北京:中国铁道出版社,2011.11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创意之钥  Android 手机交互应用开发 评论地址：https://www.jiaokey.com/book/detail/12866016.html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