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做好PPT，升职加薪才有戏  职场人最实用的PPT修炼手册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做好PPT，升职加薪才有戏  职场人最实用的PPT修炼手册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本书出售、求购地址：https://www.jiaokey.com/book/detail/12865983.html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关键词搜索：https://www.jiaokey.com/tag/做好PPT，升职加薪才有戏  职场人最实用的PPT修炼手册.html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