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7脚本编程和命令行工具指南</w:t>
      </w:r>
    </w:p>
    <w:p>
      <w:r>
        <w:rPr>
          <w:rFonts w:ascii="宋体" w:hAnsi="宋体" w:eastAsia="宋体"/>
          <w:sz w:val="24"/>
        </w:rPr>
        <w:t>（美）BrianKnittel著，李军等译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7脚本编程和命令行工具指南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（美）BrianKnittel著，李军等译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本书出售、求购地址：https://www.jiaokey.com/book/detail/12865966.html</w:t>
      </w:r>
    </w:p>
    <w:p>
      <w:r>
        <w:t>更多相关图书推荐：https://www.jiaokey.com</w:t>
      </w:r>
    </w:p>
    <w:p>
      <w:r>
        <w:t>（美）BrianKnittel著，李军等译 其他作品：https://www.jiaokey.com/tag/（美）BrianKnittel著，李军等译.html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7脚本编程和命令行工具指南.html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