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Cisco安全防火墙服务模块（FWSM）解决方案</w:t>
      </w:r>
    </w:p>
    <w:p>
      <w:r>
        <w:rPr>
          <w:rFonts w:ascii="宋体" w:hAnsi="宋体" w:eastAsia="宋体"/>
          <w:sz w:val="24"/>
        </w:rPr>
        <w:t>（美）布莱尔，（美）杜瑞著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Cisco安全防火墙服务模块（FWSM）解决方案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（美）布莱尔，（美）杜瑞著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本书出售、求购地址：https://www.jiaokey.com/book/detail/12865965.html</w:t>
      </w:r>
    </w:p>
    <w:p>
      <w:r>
        <w:t>更多相关图书推荐：https://www.jiaokey.com</w:t>
      </w:r>
    </w:p>
    <w:p>
      <w:r>
        <w:t>（美）布莱尔，（美）杜瑞著 其他作品：https://www.jiaokey.com/tag/（美）布莱尔，（美）杜瑞著.html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关键词搜索：https://www.jiaokey.com/tag/Cisco安全防火墙服务模块（FWSM）解决方案.html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