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2010绘图基础  全彩版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2010绘图基础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2010绘图基础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