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书名：触摸屏实用技术与工程应用</w:t>
      </w:r>
    </w:p>
    <w:p>
      <w:r>
        <w:t>作者：周志敏，纪爱华编著</w:t>
      </w:r>
    </w:p>
    <w:p>
      <w:r>
        <w:t>出版社：北京：人民邮电出版社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触摸屏实用技术与工程应用 评论地址：https://www.jiaokey.com/book/detail/12865930.html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